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p>
      <w:pPr>
        <w:spacing w:before="0" w:after="160" w:line="259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 inserts need to be sent to the below address at least 10 days prior to the on-sale date:</w:t>
      </w:r>
    </w:p>
    <w:p>
      <w:pPr>
        <w:spacing w:before="0" w:after="160" w:line="259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Inserts need to be booked in at least 48hrs prior to delivery.</w:t>
      </w:r>
    </w:p>
    <w:p>
      <w:pPr>
        <w:spacing w:before="0" w:after="160" w:line="259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FAO: </w:t>
      </w:r>
      <w:r>
        <w:rPr>
          <w:rFonts w:ascii="Calibri" w:eastAsia="Calibri" w:hAnsi="Calibri" w:cs="Calibri"/>
          <w:sz w:val="22"/>
          <w:szCs w:val="22"/>
        </w:rPr>
        <w:t>Matt Elliott</w:t>
      </w:r>
    </w:p>
    <w:p>
      <w:pPr>
        <w:spacing w:before="0" w:after="160" w:line="259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 Olympic Court,</w:t>
      </w:r>
    </w:p>
    <w:p>
      <w:pPr>
        <w:spacing w:before="0" w:after="160" w:line="259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Salford,</w:t>
      </w:r>
    </w:p>
    <w:p>
      <w:pPr>
        <w:spacing w:before="0" w:after="160" w:line="259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Manchester,</w:t>
      </w:r>
    </w:p>
    <w:p>
      <w:pPr>
        <w:spacing w:before="0" w:after="160" w:line="259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M50 2QP</w:t>
      </w:r>
    </w:p>
    <w:p>
      <w:pPr>
        <w:spacing w:before="0" w:after="160" w:line="259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Phone: </w:t>
      </w:r>
      <w:r>
        <w:rPr>
          <w:rFonts w:ascii="Calibri" w:eastAsia="Calibri" w:hAnsi="Calibri" w:cs="Calibri"/>
          <w:sz w:val="22"/>
          <w:szCs w:val="22"/>
        </w:rPr>
        <w:t>07970539952</w:t>
      </w:r>
    </w:p>
    <w:p>
      <w:pPr>
        <w:spacing w:before="0" w:after="160" w:line="259" w:lineRule="auto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ATTENTION: Please ensure inserts are packaged into boxes of 5k or 10k.</w:t>
      </w:r>
      <w:r>
        <w:rPr>
          <w:rFonts w:ascii="Calibri" w:eastAsia="Calibri" w:hAnsi="Calibri" w:cs="Calibri"/>
          <w:sz w:val="22"/>
          <w:szCs w:val="22"/>
        </w:rPr>
        <w:t xml:space="preserve"> Inserts must have an expiry date </w:t>
      </w:r>
      <w:r>
        <w:rPr>
          <w:rFonts w:ascii="Calibri" w:eastAsia="Calibri" w:hAnsi="Calibri" w:cs="Calibri"/>
          <w:sz w:val="22"/>
          <w:szCs w:val="22"/>
        </w:rPr>
        <w:t>at least 60 days after the on-sale date.</w:t>
      </w:r>
    </w:p>
    <w:sectPr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3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BD7CB93B4E34A8D03428E360FF67C" ma:contentTypeVersion="13" ma:contentTypeDescription="Create a new document." ma:contentTypeScope="" ma:versionID="db8a28bb78cf1e4b57706050394c2d9c">
  <xsd:schema xmlns:xsd="http://www.w3.org/2001/XMLSchema" xmlns:xs="http://www.w3.org/2001/XMLSchema" xmlns:p="http://schemas.microsoft.com/office/2006/metadata/properties" xmlns:ns2="9975f6eb-cb4d-4fd2-9622-1a9b92b73394" xmlns:ns3="2ebefed9-d220-4fc7-9ccb-44f3b9e51088" targetNamespace="http://schemas.microsoft.com/office/2006/metadata/properties" ma:root="true" ma:fieldsID="2bbd87b8481c802b89bbe2a9c94373eb" ns2:_="" ns3:_="">
    <xsd:import namespace="9975f6eb-cb4d-4fd2-9622-1a9b92b73394"/>
    <xsd:import namespace="2ebefed9-d220-4fc7-9ccb-44f3b9e51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5f6eb-cb4d-4fd2-9622-1a9b92b73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efed9-d220-4fc7-9ccb-44f3b9e51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E2E1B-72C1-45A5-88CD-3AD4D309F09A}"/>
</file>

<file path=customXml/itemProps2.xml><?xml version="1.0" encoding="utf-8"?>
<ds:datastoreItem xmlns:ds="http://schemas.openxmlformats.org/officeDocument/2006/customXml" ds:itemID="{61084BC3-7BDE-4C0A-9C85-D470A4393C0A}"/>
</file>

<file path=customXml/itemProps3.xml><?xml version="1.0" encoding="utf-8"?>
<ds:datastoreItem xmlns:ds="http://schemas.openxmlformats.org/officeDocument/2006/customXml" ds:itemID="{E3B4BF6B-101A-4F91-B37C-81C5E906B59A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0x010100501BD7CB93B4E34A8D03428E360FF67C</vt:lpwstr>
  </property>
</Properties>
</file>