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97FE" w14:textId="5485E869" w:rsidR="00B8449A" w:rsidRPr="00B8449A" w:rsidRDefault="00B8449A" w:rsidP="00B8449A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B8449A">
        <w:rPr>
          <w:rFonts w:ascii="Calibri" w:eastAsia="Calibri" w:hAnsi="Calibri" w:cs="Calibri"/>
          <w:b/>
          <w:bCs/>
          <w:sz w:val="22"/>
          <w:szCs w:val="22"/>
          <w:u w:val="single"/>
        </w:rPr>
        <w:t>In The Style Delivery Details</w:t>
      </w:r>
    </w:p>
    <w:p w14:paraId="66E776C0" w14:textId="77777777" w:rsidR="00B8449A" w:rsidRDefault="00B8449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D5B7D84" w14:textId="69E6461B" w:rsidR="00362DAA" w:rsidRPr="007D2125" w:rsidRDefault="00362DAA" w:rsidP="00362DA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>Inserts to be delivered 5 days before dispatch. Please contact</w:t>
      </w:r>
      <w:r w:rsidR="007D2125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all 3</w:t>
      </w: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>:</w:t>
      </w:r>
      <w:r w:rsidR="00B8315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hyperlink r:id="rId4" w:history="1">
        <w:r w:rsidR="00B8315A" w:rsidRPr="000D22C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GB"/>
          </w:rPr>
          <w:t>adele.barr@inthestyle.com</w:t>
        </w:r>
      </w:hyperlink>
      <w:r w:rsidR="00B8315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 </w:t>
      </w:r>
      <w:hyperlink r:id="rId5" w:history="1">
        <w:r w:rsidR="001B725B" w:rsidRPr="000D22C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GB"/>
          </w:rPr>
          <w:t>ashleigh.snape@inthestyle.com</w:t>
        </w:r>
      </w:hyperlink>
      <w:r w:rsidR="001B725B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7D2125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and </w:t>
      </w:r>
      <w:hyperlink r:id="rId6" w:history="1">
        <w:r w:rsidR="007D2125" w:rsidRPr="000D22C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GB"/>
          </w:rPr>
          <w:t>alex.donaldson@inthestyle.com</w:t>
        </w:r>
      </w:hyperlink>
      <w:r w:rsidR="007D2125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362DAA">
        <w:rPr>
          <w:rFonts w:asciiTheme="minorHAnsi" w:eastAsiaTheme="minorHAnsi" w:hAnsiTheme="minorHAnsi" w:cstheme="minorHAnsi"/>
          <w:sz w:val="22"/>
          <w:szCs w:val="22"/>
        </w:rPr>
        <w:t>quoting the advertiser’s name and delivery date to book in delivery at least 72hrs prior.</w:t>
      </w:r>
    </w:p>
    <w:p w14:paraId="59EAEEB2" w14:textId="77777777" w:rsidR="00362DAA" w:rsidRPr="00362DAA" w:rsidRDefault="00362DAA" w:rsidP="00362DA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All inserts </w:t>
      </w:r>
      <w:r w:rsidRPr="00362DAA">
        <w:rPr>
          <w:rFonts w:asciiTheme="minorHAnsi" w:eastAsiaTheme="minorHAnsi" w:hAnsiTheme="minorHAnsi" w:cstheme="minorHAnsi"/>
          <w:b/>
          <w:bCs/>
          <w:sz w:val="22"/>
          <w:szCs w:val="22"/>
          <w:lang w:val="en-GB"/>
        </w:rPr>
        <w:t xml:space="preserve">must </w:t>
      </w: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be delivered in boxes of 1k – 5k inserts. Lose inserts will not be accepted. Failing this, a charge of £5 per 1k inserts will be implemented or delivery may be rejected. </w:t>
      </w:r>
    </w:p>
    <w:p w14:paraId="4CCC743E" w14:textId="607A619A" w:rsidR="009308E1" w:rsidRPr="00882885" w:rsidRDefault="00362DA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Inserts </w:t>
      </w:r>
      <w:r w:rsidRPr="00362DAA">
        <w:rPr>
          <w:rFonts w:asciiTheme="minorHAnsi" w:eastAsiaTheme="minorHAnsi" w:hAnsiTheme="minorHAnsi" w:cstheme="minorHAnsi"/>
          <w:b/>
          <w:bCs/>
          <w:sz w:val="22"/>
          <w:szCs w:val="22"/>
          <w:lang w:val="en-GB"/>
        </w:rPr>
        <w:t>must</w:t>
      </w: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be delivered with a tail end lorry. </w:t>
      </w:r>
    </w:p>
    <w:p w14:paraId="4CCC743F" w14:textId="77777777" w:rsidR="009308E1" w:rsidRDefault="009308E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CCC7441" w14:textId="6FA7B519" w:rsidR="009308E1" w:rsidRPr="00874810" w:rsidRDefault="00874810">
      <w:pPr>
        <w:spacing w:after="160" w:line="259" w:lineRule="auto"/>
        <w:rPr>
          <w:b/>
          <w:bCs/>
          <w:sz w:val="22"/>
          <w:szCs w:val="22"/>
        </w:rPr>
      </w:pPr>
      <w:r w:rsidRPr="00874810">
        <w:rPr>
          <w:rFonts w:ascii="Calibri" w:eastAsia="Calibri" w:hAnsi="Calibri" w:cs="Calibri"/>
          <w:b/>
          <w:bCs/>
          <w:sz w:val="22"/>
          <w:szCs w:val="22"/>
        </w:rPr>
        <w:t>Delivery Address:</w:t>
      </w:r>
    </w:p>
    <w:p w14:paraId="4CCC7442" w14:textId="77777777" w:rsidR="009308E1" w:rsidRDefault="00401176">
      <w:pPr>
        <w:spacing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FAO: Matt Elliott</w:t>
      </w:r>
    </w:p>
    <w:p w14:paraId="48899852" w14:textId="77777777" w:rsidR="00266E06" w:rsidRPr="00266E06" w:rsidRDefault="00266E06" w:rsidP="00266E0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66E06">
        <w:rPr>
          <w:rFonts w:ascii="Calibri" w:eastAsia="Calibri" w:hAnsi="Calibri" w:cs="Calibri"/>
          <w:sz w:val="22"/>
          <w:szCs w:val="22"/>
        </w:rPr>
        <w:t>Charles House</w:t>
      </w:r>
    </w:p>
    <w:p w14:paraId="61A56C8F" w14:textId="77777777" w:rsidR="00266E06" w:rsidRPr="00266E06" w:rsidRDefault="00266E06" w:rsidP="00266E0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66E06">
        <w:rPr>
          <w:rFonts w:ascii="Calibri" w:eastAsia="Calibri" w:hAnsi="Calibri" w:cs="Calibri"/>
          <w:sz w:val="22"/>
          <w:szCs w:val="22"/>
        </w:rPr>
        <w:t>Pilsworth Road</w:t>
      </w:r>
    </w:p>
    <w:p w14:paraId="2242A3EF" w14:textId="77777777" w:rsidR="00266E06" w:rsidRPr="00266E06" w:rsidRDefault="00266E06" w:rsidP="00266E0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66E06">
        <w:rPr>
          <w:rFonts w:ascii="Calibri" w:eastAsia="Calibri" w:hAnsi="Calibri" w:cs="Calibri"/>
          <w:sz w:val="22"/>
          <w:szCs w:val="22"/>
        </w:rPr>
        <w:t>Heywood</w:t>
      </w:r>
    </w:p>
    <w:p w14:paraId="7197D692" w14:textId="77777777" w:rsidR="00266E06" w:rsidRPr="00266E06" w:rsidRDefault="00266E06" w:rsidP="00266E0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66E06">
        <w:rPr>
          <w:rFonts w:ascii="Calibri" w:eastAsia="Calibri" w:hAnsi="Calibri" w:cs="Calibri"/>
          <w:sz w:val="22"/>
          <w:szCs w:val="22"/>
        </w:rPr>
        <w:t>Greater Manchester</w:t>
      </w:r>
    </w:p>
    <w:p w14:paraId="4CCC7449" w14:textId="690F9B91" w:rsidR="009308E1" w:rsidRDefault="00266E06" w:rsidP="00266E0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66E06">
        <w:rPr>
          <w:rFonts w:ascii="Calibri" w:eastAsia="Calibri" w:hAnsi="Calibri" w:cs="Calibri"/>
          <w:sz w:val="22"/>
          <w:szCs w:val="22"/>
        </w:rPr>
        <w:t>OL10 2TA</w:t>
      </w:r>
    </w:p>
    <w:p w14:paraId="6DE704FD" w14:textId="77777777" w:rsidR="00266E06" w:rsidRDefault="00266E06" w:rsidP="00266E0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CCC744A" w14:textId="350FC1C2" w:rsidR="009308E1" w:rsidRDefault="0040117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ATTENTION: Inserts must have an expiry date at least 60 days after the on-sale date.</w:t>
      </w:r>
    </w:p>
    <w:p w14:paraId="69922FBF" w14:textId="77777777" w:rsidR="00B17241" w:rsidRPr="00401176" w:rsidRDefault="00B17241" w:rsidP="00B1724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B17241" w:rsidRPr="0040117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1"/>
    <w:rsid w:val="001B725B"/>
    <w:rsid w:val="00266E06"/>
    <w:rsid w:val="00300A33"/>
    <w:rsid w:val="00362DAA"/>
    <w:rsid w:val="00401176"/>
    <w:rsid w:val="0073134E"/>
    <w:rsid w:val="007D2125"/>
    <w:rsid w:val="00874810"/>
    <w:rsid w:val="00882885"/>
    <w:rsid w:val="009308E1"/>
    <w:rsid w:val="00B17241"/>
    <w:rsid w:val="00B8315A"/>
    <w:rsid w:val="00B8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743E"/>
  <w15:docId w15:val="{07E8C6E6-DCAD-4E72-BADC-A006B06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donaldson@inthestyle.com" TargetMode="External"/><Relationship Id="rId5" Type="http://schemas.openxmlformats.org/officeDocument/2006/relationships/hyperlink" Target="mailto:ashleigh.snape@inthestyle.com" TargetMode="External"/><Relationship Id="rId4" Type="http://schemas.openxmlformats.org/officeDocument/2006/relationships/hyperlink" Target="mailto:adele.barr@inthesty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 Hampson</cp:lastModifiedBy>
  <cp:revision>12</cp:revision>
  <dcterms:created xsi:type="dcterms:W3CDTF">2021-11-26T09:26:00Z</dcterms:created>
  <dcterms:modified xsi:type="dcterms:W3CDTF">2022-08-08T10:24:00Z</dcterms:modified>
</cp:coreProperties>
</file>